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从平面到立体  设计师必备的折叠技巧</w:t>
      </w:r>
    </w:p>
    <w:p>
      <w:r>
        <w:rPr>
          <w:rFonts w:ascii="宋体" w:hAnsi="宋体" w:eastAsia="宋体"/>
          <w:sz w:val="24"/>
        </w:rPr>
        <w:t>（英）杰克逊著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从平面到立体  设计师必备的折叠技巧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本书出售、求购地址：https://www.jiaokey.com/book/detail/13113545.html</w:t>
      </w:r>
    </w:p>
    <w:p>
      <w:r>
        <w:t>更多相关图书推荐：https://www.jiaokey.com</w:t>
      </w:r>
    </w:p>
    <w:p>
      <w:r>
        <w:t>（英）杰克逊著 其他作品：https://www.jiaokey.com/tag/（英）杰克逊著.html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关键词搜索：https://www.jiaokey.com/tag/从平面到立体  设计师必备的折叠技巧.html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