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书名：20分钟读透《福布斯》最热点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20分钟读透《福布斯》最热点 评论地址：https://www.jiaokey.com/book/detail/13113640.html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