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书名：气体动力学基础</w:t>
      </w:r>
    </w:p>
    <w:p>
      <w:r>
        <w:t>作者：潘锦珊，单鹏主编；刘火星，邹正平，额日其太编著</w:t>
      </w:r>
    </w:p>
    <w:p>
      <w:r>
        <w:t>出版社：北京：国防工业出版社</w:t>
      </w:r>
    </w:p>
    <w:p>
      <w:r>
        <w:t>出版日期：2012</w:t>
      </w:r>
    </w:p>
    <w:p>
      <w:r>
        <w:t>总页数：620</w:t>
      </w:r>
    </w:p>
    <w:p>
      <w:r>
        <w:t>更多请访问教客网: www.jiaokey.com</w:t>
      </w:r>
    </w:p>
    <w:p>
      <w:r>
        <w:t>气体动力学基础 评论地址：https://www.jiaokey.com/book/detail/13114092.html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