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书名：基于行为博弈的税收遵从论</w:t>
      </w:r>
    </w:p>
    <w:p>
      <w:r>
        <w:t>作者：刘振彪编</w:t>
      </w:r>
    </w:p>
    <w:p>
      <w:r>
        <w:t>出版社：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基于行为博弈的税收遵从论 评论地址：https://www.jiaokey.com/book/detail/13114139.html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