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书名：尧舜传说研究</w:t>
      </w:r>
    </w:p>
    <w:p>
      <w:r>
        <w:t>作者：陈泳超著</w:t>
      </w:r>
    </w:p>
    <w:p>
      <w:r>
        <w:t>出版社：南京:南京师范大学出版社,2000.08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尧舜传说研究 评论地址：https://www.jiaokey.com/book/detail/13114297.html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