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  民主革命的先行者</w:t>
      </w:r>
    </w:p>
    <w:p>
      <w:r>
        <w:t>作者：伏琥编著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总页数：141</w:t>
      </w:r>
    </w:p>
    <w:p>
      <w:r>
        <w:t>更多请访问教客网: www.jiaokey.com</w:t>
      </w:r>
    </w:p>
    <w:p>
      <w:r>
        <w:t>孙中山  民主革命的先行者 评论地址：https://www.jiaokey.com/book/detail/13114349.html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