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  京剧表演艺术大师</w:t>
      </w:r>
    </w:p>
    <w:p>
      <w:r>
        <w:t>作者：许志绮编著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总页数：163</w:t>
      </w:r>
    </w:p>
    <w:p>
      <w:r>
        <w:t>更多请访问教客网: www.jiaokey.com</w:t>
      </w:r>
    </w:p>
    <w:p>
      <w:r>
        <w:t>梅兰芳  京剧表演艺术大师 评论地址：https://www.jiaokey.com/book/detail/13114355.html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