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书名：哈佛市场营销学</w:t>
      </w:r>
    </w:p>
    <w:p>
      <w:r>
        <w:t>作者：刘振明编著</w:t>
      </w:r>
    </w:p>
    <w:p>
      <w:r>
        <w:t>出版社：北京：北京燕山出版社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哈佛市场营销学 评论地址：https://www.jiaokey.com/book/detail/13114546.html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