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财政学</w:t>
      </w:r>
    </w:p>
    <w:p>
      <w:r>
        <w:t>作者：谢太峰，万举，宋淑敏主编</w:t>
      </w:r>
    </w:p>
    <w:p>
      <w:r>
        <w:t>出版社：北京：光明日报出版社</w:t>
      </w:r>
    </w:p>
    <w:p>
      <w:r>
        <w:t>出版日期：2001.05</w:t>
      </w:r>
    </w:p>
    <w:p>
      <w:r>
        <w:t>总页数：231</w:t>
      </w:r>
    </w:p>
    <w:p>
      <w:r>
        <w:t>更多请访问教客网: www.jiaokey.com</w:t>
      </w:r>
    </w:p>
    <w:p>
      <w:r>
        <w:t>高等教育自学考试指定教材同步配套题解  财政学 评论地址：https://www.jiaokey.com/book/detail/13114781.html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