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书名：当代中国公共行政学著作导读</w:t>
      </w:r>
    </w:p>
    <w:p>
      <w:r>
        <w:t>作者：周义程，华涛，曹永森等编著</w:t>
      </w:r>
    </w:p>
    <w:p>
      <w:r>
        <w:t>出版社：南京：江苏人民出版社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当代中国公共行政学著作导读 评论地址：https://www.jiaokey.com/book/detail/13114974.html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