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约西夫、维萨力昂诺维奇  斯大林（传略）</w:t>
      </w:r>
    </w:p>
    <w:p>
      <w:r>
        <w:rPr>
          <w:rFonts w:ascii="宋体" w:hAnsi="宋体" w:eastAsia="宋体"/>
          <w:sz w:val="24"/>
        </w:rPr>
        <w:t>联共（布）中央附设马克思、恩格斯、列宁学院编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约西夫、维萨力昂诺维奇  斯大林（传略）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联共（布）中央附设马克思、恩格斯、列宁学院编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本书出售、求购地址：https://www.jiaokey.com/book/detail/13115149.html</w:t>
      </w:r>
    </w:p>
    <w:p>
      <w:r>
        <w:t>更多相关图书推荐：https://www.jiaokey.com</w:t>
      </w:r>
    </w:p>
    <w:p>
      <w:r>
        <w:t>联共（布）中央附设马克思、恩格斯、列宁学院编 其他作品：https://www.jiaokey.com/tag/联共（布）中央附设马克思、恩格斯、列宁学院编.html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关键词搜索：https://www.jiaokey.com/tag/约西夫、维萨力昂诺维奇  斯大林（传略）.html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