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书名：人心可测  知己知彼的九型人格读心术</w:t>
      </w:r>
    </w:p>
    <w:p>
      <w:r>
        <w:t>作者：陈丽丽编著</w:t>
      </w:r>
    </w:p>
    <w:p>
      <w:r>
        <w:t>出版社：北京：经济科学出版社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人心可测  知己知彼的九型人格读心术 评论地址：https://www.jiaokey.com/book/detail/13115284.html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