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书名：食品安全与营养健康科普系列  公众食品安全知识解读</w:t>
      </w:r>
    </w:p>
    <w:p>
      <w:r>
        <w:t>作者：沈立荣，孔村光著</w:t>
      </w:r>
    </w:p>
    <w:p>
      <w:r>
        <w:t>出版社：北京：中国轻工业出版社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食品安全与营养健康科普系列  公众食品安全知识解读 评论地址：https://www.jiaokey.com/book/detail/13115300.html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