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当代东亚民族主义与国家间关系  20世纪90年代以来中韩日民族主义的冲突与整合</w:t>
      </w:r>
    </w:p>
    <w:p>
      <w:r>
        <w:rPr>
          <w:rFonts w:ascii="宋体" w:hAnsi="宋体" w:eastAsia="宋体"/>
          <w:sz w:val="24"/>
        </w:rPr>
        <w:t>赵立新著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当代东亚民族主义与国家间关系  20世纪90年代以来中韩日民族主义的冲突与整合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本书出售、求购地址：https://www.jiaokey.com/book/detail/13115355.html</w:t>
      </w:r>
    </w:p>
    <w:p>
      <w:r>
        <w:t>更多相关图书推荐：https://www.jiaokey.com</w:t>
      </w:r>
    </w:p>
    <w:p>
      <w:r>
        <w:t>赵立新著 其他作品：https://www.jiaokey.com/tag/赵立新著.html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关键词搜索：https://www.jiaokey.com/tag/当代东亚民族主义与国家间关系  20世纪90年代以来中韩日民族主义的冲突与整合.html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