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书名：王汉广文集  小说卷  长篇小说剑魂三部曲  第3部  剑魂</w:t>
      </w:r>
    </w:p>
    <w:p>
      <w:r>
        <w:t>作者：王汉广著</w:t>
      </w:r>
    </w:p>
    <w:p>
      <w:r>
        <w:t>出版社：武汉:长江文艺出版社,2012.07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王汉广文集  小说卷  长篇小说剑魂三部曲  第3部  剑魂 评论地址：https://www.jiaokey.com/book/detail/13115365.html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