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我的第一本日语学习书  上（BOOKI）日语会话书  我的第一本日语学习书  下（BOOKII）日语语法书</w:t>
      </w:r>
    </w:p>
    <w:p>
      <w:r>
        <w:rPr>
          <w:rFonts w:ascii="宋体" w:hAnsi="宋体" w:eastAsia="宋体"/>
          <w:sz w:val="24"/>
        </w:rPr>
        <w:t>COMMUNICATION日语研究会著；金美英译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我的第一本日语学习书  上（BOOKI）日语会话书  我的第一本日语学习书  下（BOOKII）日语语法书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COMMUNICATION日语研究会著；金美英译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本书出售、求购地址：https://www.jiaokey.com/book/detail/13115461.html</w:t>
      </w:r>
    </w:p>
    <w:p>
      <w:r>
        <w:t>更多相关图书推荐：https://www.jiaokey.com</w:t>
      </w:r>
    </w:p>
    <w:p>
      <w:r>
        <w:t>COMMUNICATION日语研究会著；金美英译 其他作品：https://www.jiaokey.com/tag/COMMUNICATION日语研究会著；金美英译.html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关键词搜索：https://www.jiaokey.com/tag/我的第一本日语学习书  上（BOOKI）日语会话书  我的第一本日语学习书  下（BOOKII）日语语法书.html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