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书名：超好用英语表达常用句</w:t>
      </w:r>
    </w:p>
    <w:p>
      <w:r>
        <w:t>作者：（美）戴维著</w:t>
      </w:r>
    </w:p>
    <w:p>
      <w:r>
        <w:t>出版社：北京:中国致公出版社,2012.10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超好用英语表达常用句 评论地址：https://www.jiaokey.com/book/detail/13115522.html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