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书名：对校长的侦查</w:t>
      </w:r>
    </w:p>
    <w:p>
      <w:r>
        <w:t>作者：（德）约阿希姆·弗里德里希著；（德）雷吉娜·凯恩绘；华宗德译</w:t>
      </w:r>
    </w:p>
    <w:p>
      <w:r>
        <w:t>出版社：南昌：二十一世纪出版社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对校长的侦查 评论地址：https://www.jiaokey.com/book/detail/13115627.html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