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书名：我恨厨房</w:t>
      </w:r>
    </w:p>
    <w:p>
      <w:r>
        <w:t>作者：（美）配格·布莱肯，（美）约翰娜·布莱肯著；陈雪婧译</w:t>
      </w:r>
    </w:p>
    <w:p>
      <w:r>
        <w:t>出版社：海口:南方出版社,2011.08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我恨厨房 评论地址：https://www.jiaokey.com/book/detail/13115655.html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