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不是世界太喧闹，而是你的心浮躁  双色</w:t>
      </w:r>
    </w:p>
    <w:p>
      <w:r>
        <w:rPr>
          <w:rFonts w:ascii="宋体" w:hAnsi="宋体" w:eastAsia="宋体"/>
          <w:sz w:val="24"/>
        </w:rPr>
        <w:t>崔熙哲编著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不是世界太喧闹，而是你的心浮躁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崔熙哲编著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本书出售、求购地址：https://www.jiaokey.com/book/detail/13115656.html</w:t>
      </w:r>
    </w:p>
    <w:p>
      <w:r>
        <w:t>更多相关图书推荐：https://www.jiaokey.com</w:t>
      </w:r>
    </w:p>
    <w:p>
      <w:r>
        <w:t>崔熙哲编著 其他作品：https://www.jiaokey.com/tag/崔熙哲编著.html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关键词搜索：https://www.jiaokey.com/tag/不是世界太喧闹，而是你的心浮躁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