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定价战略与战术  通向利润增长之路  第五版</w:t>
      </w:r>
    </w:p>
    <w:p>
      <w:r>
        <w:rPr>
          <w:rFonts w:ascii="宋体" w:hAnsi="宋体" w:eastAsia="宋体"/>
          <w:sz w:val="24"/>
        </w:rPr>
        <w:t>汤姆·纳格博士著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定价战略与战术  通向利润增长之路  第五版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汤姆·纳格博士著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本书出售、求购地址：https://www.jiaokey.com/book/detail/13115704.html</w:t>
      </w:r>
    </w:p>
    <w:p>
      <w:r>
        <w:t>更多相关图书推荐：https://www.jiaokey.com</w:t>
      </w:r>
    </w:p>
    <w:p>
      <w:r>
        <w:t>汤姆·纳格博士著 其他作品：https://www.jiaokey.com/tag/汤姆·纳格博士著.html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关键词搜索：https://www.jiaokey.com/tag/定价战略与战术  通向利润增长之路  第五版.html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