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世界舞台上的政治  插图第12版</w:t>
      </w:r>
    </w:p>
    <w:p>
      <w:r>
        <w:rPr>
          <w:rFonts w:ascii="宋体" w:hAnsi="宋体" w:eastAsia="宋体"/>
          <w:sz w:val="24"/>
        </w:rPr>
        <w:t>（美）鲁尔克著；白云真，雷建锋译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世界舞台上的政治  插图第12版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（美）鲁尔克著；白云真，雷建锋译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本书出售、求购地址：https://www.jiaokey.com/book/detail/13115773.html</w:t>
      </w:r>
    </w:p>
    <w:p>
      <w:r>
        <w:t>更多相关图书推荐：https://www.jiaokey.com</w:t>
      </w:r>
    </w:p>
    <w:p>
      <w:r>
        <w:t>（美）鲁尔克著；白云真，雷建锋译 其他作品：https://www.jiaokey.com/tag/（美）鲁尔克著；白云真，雷建锋译.html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关键词搜索：https://www.jiaokey.com/tag/世界舞台上的政治  插图第12版.html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