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魔术般打造高效团队  快速增强团队凝聚力与战斗力的方法</w:t>
      </w:r>
    </w:p>
    <w:p>
      <w:r>
        <w:rPr>
          <w:rFonts w:ascii="宋体" w:hAnsi="宋体" w:eastAsia="宋体"/>
          <w:sz w:val="24"/>
        </w:rPr>
        <w:t>简文亮著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魔术般打造高效团队  快速增强团队凝聚力与战斗力的方法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本书出售、求购地址：https://www.jiaokey.com/book/detail/13115779.html</w:t>
      </w:r>
    </w:p>
    <w:p>
      <w:r>
        <w:t>更多相关图书推荐：https://www.jiaokey.com</w:t>
      </w:r>
    </w:p>
    <w:p>
      <w:r>
        <w:t>简文亮著 其他作品：https://www.jiaokey.com/tag/简文亮著.html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关键词搜索：https://www.jiaokey.com/tag/魔术般打造高效团队  快速增强团队凝聚力与战斗力的方法.html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