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书名：《红楼梦》亲属称谓语的英译研究</w:t>
      </w:r>
    </w:p>
    <w:p>
      <w:r>
        <w:t>作者：严苡丹著</w:t>
      </w:r>
    </w:p>
    <w:p>
      <w:r>
        <w:t>出版社：上海:上海外语教育出版社,2012.09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《红楼梦》亲属称谓语的英译研究 评论地址：https://www.jiaokey.com/book/detail/13115803.html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