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书名：读懂金融学的第一本书  《大癫狂  非同寻常的大众幻想与全民疯狂》</w:t>
      </w:r>
    </w:p>
    <w:p>
      <w:r>
        <w:t>作者：（英）麦基著</w:t>
      </w:r>
    </w:p>
    <w:p>
      <w:r>
        <w:t>出版社：北京：中国华侨出版社</w:t>
      </w:r>
    </w:p>
    <w:p>
      <w:r>
        <w:t>出版日期：2012.07</w:t>
      </w:r>
    </w:p>
    <w:p>
      <w:r>
        <w:t>总页数：260</w:t>
      </w:r>
    </w:p>
    <w:p>
      <w:r>
        <w:t>更多请访问教客网: www.jiaokey.com</w:t>
      </w:r>
    </w:p>
    <w:p>
      <w:r>
        <w:t>读懂金融学的第一本书  《大癫狂  非同寻常的大众幻想与全民疯狂》 评论地址：https://www.jiaokey.com/book/detail/13115993.html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