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书名：2012-2013证券业从业资格考试“备考直通车”  证券发行与承销模拟试卷及考点提示</w:t>
      </w:r>
    </w:p>
    <w:p>
      <w:r>
        <w:t>作者：证券业从业资格考试研究中心著</w:t>
      </w:r>
    </w:p>
    <w:p>
      <w:r>
        <w:t>出版社：北京：中国经济出版社</w:t>
      </w:r>
    </w:p>
    <w:p>
      <w:r>
        <w:t>出版日期：2012.10</w:t>
      </w:r>
    </w:p>
    <w:p>
      <w:r>
        <w:t>总页数：268</w:t>
      </w:r>
    </w:p>
    <w:p>
      <w:r>
        <w:t>更多请访问教客网: www.jiaokey.com</w:t>
      </w:r>
    </w:p>
    <w:p>
      <w:r>
        <w:t>2012-2013证券业从业资格考试“备考直通车”  证券发行与承销模拟试卷及考点提示 评论地址：https://www.jiaokey.com/book/detail/13115999.html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