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书名：女性形象与女权话语  20世纪初叶中国西方文学女性形象译介研究</w:t>
      </w:r>
    </w:p>
    <w:p>
      <w:r>
        <w:t>作者：罗列著</w:t>
      </w:r>
    </w:p>
    <w:p>
      <w:r>
        <w:t>出版社：四川出版集团；成都：四川辞书出版社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女性形象与女权话语  20世纪初叶中国西方文学女性形象译介研究 评论地址：https://www.jiaokey.com/book/detail/13116097.html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