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书名：慈禧传  两个英国人清代北京见闻录</w:t>
      </w:r>
    </w:p>
    <w:p>
      <w:r>
        <w:t>作者：（英）约翰·奥特维·布兰德，埃特蒙德·白克浩斯著；郭松译</w:t>
      </w:r>
    </w:p>
    <w:p>
      <w:r>
        <w:t>出版社：合肥:安徽人民出版社,2012.08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慈禧传  两个英国人清代北京见闻录 评论地址：https://www.jiaokey.com/book/detail/13116144.html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