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书名：国际商务英语</w:t>
      </w:r>
    </w:p>
    <w:p>
      <w:r>
        <w:t>作者：娄钰主编；杨建政，刘一涓副主编</w:t>
      </w:r>
    </w:p>
    <w:p>
      <w:r>
        <w:t>出版社：上海:立信会计出版社,2012.04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国际商务英语 评论地址：https://www.jiaokey.com/book/detail/13116205.html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