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创系三十周年系庆专刊  口述历史</w:t>
      </w:r>
    </w:p>
    <w:p>
      <w:r>
        <w:rPr>
          <w:rFonts w:ascii="宋体" w:hAnsi="宋体" w:eastAsia="宋体"/>
          <w:sz w:val="24"/>
        </w:rPr>
        <w:t>淡江大学历史学系编；杨育镁主编；周维强副主编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创系三十周年系庆专刊  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淡江大学历史学系编；杨育镁主编；周维强副主编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淡江大学历史学系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本书出售、求购地址：https://www.jiaokey.com/book/detail/13116342.html</w:t>
      </w:r>
    </w:p>
    <w:p>
      <w:r>
        <w:t>更多相关图书推荐：https://www.jiaokey.com</w:t>
      </w:r>
    </w:p>
    <w:p>
      <w:r>
        <w:t>淡江大学历史学系编；杨育镁主编；周维强副主编 其他作品：https://www.jiaokey.com/tag/淡江大学历史学系编；杨育镁主编；周维强副主编.html</w:t>
      </w:r>
    </w:p>
    <w:p>
      <w:r>
        <w:t>淡江大学历史学系 出版图书：https://www.jiaokey.com/tag/淡江大学历史学系.html</w:t>
      </w:r>
    </w:p>
    <w:p>
      <w:r>
        <w:t>关键词搜索：https://www.jiaokey.com/tag/创系三十周年系庆专刊  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