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不复当年模样  插图珍藏版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不复当年模样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本书出售、求购地址：https://www.jiaokey.com/book/detail/13117166.html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关键词搜索：https://www.jiaokey.com/tag/不复当年模样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