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书名：商务谈判与沟通</w:t>
      </w:r>
    </w:p>
    <w:p>
      <w:r>
        <w:t>作者：李逾男，杨学艳主编；张丽，焦建平副主编；孙曰瑶主审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总页数：241</w:t>
      </w:r>
    </w:p>
    <w:p>
      <w:r>
        <w:t>更多请访问教客网: www.jiaokey.com</w:t>
      </w:r>
    </w:p>
    <w:p>
      <w:r>
        <w:t>商务谈判与沟通 评论地址：https://www.jiaokey.com/book/detail/13117200.html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