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书名：远野物语  日本昔话</w:t>
      </w:r>
    </w:p>
    <w:p>
      <w:r>
        <w:t>作者：（日）柳田国男著；吴菲译</w:t>
      </w:r>
    </w:p>
    <w:p>
      <w:r>
        <w:t>出版社：上海:上海三联书店,2012.11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远野物语  日本昔话 评论地址：https://www.jiaokey.com/book/detail/13117296.html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