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书名：从“心”爱孩子的手边书</w:t>
      </w:r>
    </w:p>
    <w:p>
      <w:r>
        <w:t>作者：陈艳霞，王志辉，邹似玉等主编</w:t>
      </w:r>
    </w:p>
    <w:p>
      <w:r>
        <w:t>出版社：北京：清华大学出版社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从“心”爱孩子的手边书 评论地址：https://www.jiaokey.com/book/detail/13117308.html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