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书名：听大师讲哲学  叔本华的人生智慧  精装珍藏本权威译本</w:t>
      </w:r>
    </w:p>
    <w:p>
      <w:r>
        <w:t>作者：（德）叔本华著；赵一凡编译</w:t>
      </w:r>
    </w:p>
    <w:p>
      <w:r>
        <w:t>出版社：北京：中国画报出版社</w:t>
      </w:r>
    </w:p>
    <w:p>
      <w:r>
        <w:t>出版日期：2012</w:t>
      </w:r>
    </w:p>
    <w:p>
      <w:r>
        <w:t>总页数：289</w:t>
      </w:r>
    </w:p>
    <w:p>
      <w:r>
        <w:t>更多请访问教客网: www.jiaokey.com</w:t>
      </w:r>
    </w:p>
    <w:p>
      <w:r>
        <w:t>听大师讲哲学  叔本华的人生智慧  精装珍藏本权威译本 评论地址：https://www.jiaokey.com/book/detail/13117345.html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