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小兔子豁豁耳</w:t>
      </w:r>
    </w:p>
    <w:p>
      <w:r>
        <w:t>作者：（加）西顿著；孙淇，王选译</w:t>
      </w:r>
    </w:p>
    <w:p>
      <w:r>
        <w:t>出版社：北京：新时代出版社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西顿动物小说全集  小兔子豁豁耳 评论地址：https://www.jiaokey.com/book/detail/13117403.html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