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书名：少年侦探团</w:t>
      </w:r>
    </w:p>
    <w:p>
      <w:r>
        <w:t>作者：（日）江户川乱步著；刘子倩译</w:t>
      </w:r>
    </w:p>
    <w:p>
      <w:r>
        <w:t>出版社：北京:新星出版社,2012.10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少年侦探团 评论地址：https://www.jiaokey.com/book/detail/13117524.html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