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书名：二年级的小豆豆  注音  全彩  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二年级的小豆豆  注音  全彩  美绘版 评论地址：https://www.jiaokey.com/book/detail/13117598.html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