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书名：我不是孔雀公主  彩色注音版</w:t>
      </w:r>
    </w:p>
    <w:p>
      <w:r>
        <w:t>作者：董恒波著；新风尚设计图</w:t>
      </w:r>
    </w:p>
    <w:p>
      <w:r>
        <w:t>出版社：沈阳：春风文艺出版社</w:t>
      </w:r>
    </w:p>
    <w:p>
      <w:r>
        <w:t>出版日期：2013.01</w:t>
      </w:r>
    </w:p>
    <w:p>
      <w:r>
        <w:t>总页数：112</w:t>
      </w:r>
    </w:p>
    <w:p>
      <w:r>
        <w:t>更多请访问教客网: www.jiaokey.com</w:t>
      </w:r>
    </w:p>
    <w:p>
      <w:r>
        <w:t>我不是孔雀公主  彩色注音版 评论地址：https://www.jiaokey.com/book/detail/13117665.html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