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书名：高校旅游管理专业  本科生择业观研究</w:t>
      </w:r>
    </w:p>
    <w:p>
      <w:r>
        <w:t>作者：李晓阳编</w:t>
      </w:r>
    </w:p>
    <w:p>
      <w:r>
        <w:t>出版社：北京：旅游教育出版社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高校旅游管理专业  本科生择业观研究 评论地址：https://www.jiaokey.com/book/detail/13117731.html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