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书名：经营的原点</w:t>
      </w:r>
    </w:p>
    <w:p>
      <w:r>
        <w:t>作者：（日）绪方知行编著；张磊译</w:t>
      </w:r>
    </w:p>
    <w:p>
      <w:r>
        <w:t>出版社：杭州:浙江人民出版社,2012.08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经营的原点 评论地址：https://www.jiaokey.com/book/detail/13117846.html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