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书名：科技英语文献阅读</w:t>
      </w:r>
    </w:p>
    <w:p>
      <w:r>
        <w:t>作者：郭继荣，白靖宇顾问，何福胜主编；王芳，郭继荣本册主编；贾立平，王焕定副主编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总页数：348</w:t>
      </w:r>
    </w:p>
    <w:p>
      <w:r>
        <w:t>更多请访问教客网: www.jiaokey.com</w:t>
      </w:r>
    </w:p>
    <w:p>
      <w:r>
        <w:t>科技英语文献阅读 评论地址：https://www.jiaokey.com/book/detail/13117931.html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