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书名：高等数学同步练习</w:t>
      </w:r>
    </w:p>
    <w:p>
      <w:r>
        <w:t>作者：刘二根，盛海波，左黎明主编；叶晓峰，廖维川，王海龙，吴泽九，钟卫稼，陈冬华副主编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总页数：326</w:t>
      </w:r>
    </w:p>
    <w:p>
      <w:r>
        <w:t>更多请访问教客网: www.jiaokey.com</w:t>
      </w:r>
    </w:p>
    <w:p>
      <w:r>
        <w:t>高等数学同步练习 评论地址：https://www.jiaokey.com/book/detail/13117988.html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