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书名：实用美国文学教程</w:t>
      </w:r>
    </w:p>
    <w:p>
      <w:r>
        <w:t>作者：谢群，陈立华丛书主编；孔令达，刘娅，郑昭梅，钱俊主编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总页数：398</w:t>
      </w:r>
    </w:p>
    <w:p>
      <w:r>
        <w:t>更多请访问教客网: www.jiaokey.com</w:t>
      </w:r>
    </w:p>
    <w:p>
      <w:r>
        <w:t>实用美国文学教程 评论地址：https://www.jiaokey.com/book/detail/13118042.html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