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书名：桃花庵下桃花仙  唐伯虎</w:t>
      </w:r>
    </w:p>
    <w:p>
      <w:r>
        <w:t>作者：李连利编</w:t>
      </w:r>
    </w:p>
    <w:p>
      <w:r>
        <w:t>出版社：北京：知识出版社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桃花庵下桃花仙  唐伯虎 评论地址：https://www.jiaokey.com/book/detail/13118134.html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