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</w:t>
      </w:r>
    </w:p>
    <w:p>
      <w:r>
        <w:t>作者：（英）约翰·高尔斯华绥著；刘立军，王宗宽，纪晓娟译</w:t>
      </w:r>
    </w:p>
    <w:p>
      <w:r>
        <w:t>出版社：北京:中国宇航出版社,2011.09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苹果树 评论地址：https://www.jiaokey.com/book/detail/13118169.html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