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书名：科学家，你在开玩笑吧！  上  物理学大师费因曼传奇</w:t>
      </w:r>
    </w:p>
    <w:p>
      <w:r>
        <w:t>作者：Richard P.Feynman原著；林永爱，许美龄译</w:t>
      </w:r>
    </w:p>
    <w:p>
      <w:r>
        <w:t>出版社：牛顿出版股份有限公司</w:t>
      </w:r>
    </w:p>
    <w:p>
      <w:r>
        <w:t>出版日期：民国77.04</w:t>
      </w:r>
    </w:p>
    <w:p>
      <w:r>
        <w:t>总页数：198</w:t>
      </w:r>
    </w:p>
    <w:p>
      <w:r>
        <w:t>更多请访问教客网: www.jiaokey.com</w:t>
      </w:r>
    </w:p>
    <w:p>
      <w:r>
        <w:t>科学家，你在开玩笑吧！  上  物理学大师费因曼传奇 评论地址：https://www.jiaokey.com/book/detail/13118700.html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