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书名：众里寻她  台湾女性小说纵论</w:t>
      </w:r>
    </w:p>
    <w:p>
      <w:r>
        <w:t>作者：范铭如著</w:t>
      </w:r>
    </w:p>
    <w:p>
      <w:r>
        <w:t>出版社：麦田出版社；城邦文化事业股份有限公司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众里寻她  台湾女性小说纵论 评论地址：https://www.jiaokey.com/book/detail/13118726.html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