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书名：晋江族谱类钞</w:t>
      </w:r>
    </w:p>
    <w:p>
      <w:r>
        <w:t>作者：陈聪艺，林铅海选编；粘良图审校</w:t>
      </w:r>
    </w:p>
    <w:p>
      <w:r>
        <w:t>出版社：厦门：厦门大学出版社</w:t>
      </w:r>
    </w:p>
    <w:p>
      <w:r>
        <w:t>出版日期：2010.06</w:t>
      </w:r>
    </w:p>
    <w:p>
      <w:r>
        <w:t>总页数：341</w:t>
      </w:r>
    </w:p>
    <w:p>
      <w:r>
        <w:t>更多请访问教客网: www.jiaokey.com</w:t>
      </w:r>
    </w:p>
    <w:p>
      <w:r>
        <w:t>晋江族谱类钞 评论地址：https://www.jiaokey.com/book/detail/13118759.html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