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书名：微积分习题与试题解析教程</w:t>
      </w:r>
    </w:p>
    <w:p>
      <w:r>
        <w:t>作者：陈仲主编；陈仲，张玉莲，王夕予等编者</w:t>
      </w:r>
    </w:p>
    <w:p>
      <w:r>
        <w:t>出版社：南京：东南大学出版社</w:t>
      </w:r>
    </w:p>
    <w:p>
      <w:r>
        <w:t>出版日期：2012.08</w:t>
      </w:r>
    </w:p>
    <w:p>
      <w:r>
        <w:t>总页数：277</w:t>
      </w:r>
    </w:p>
    <w:p>
      <w:r>
        <w:t>更多请访问教客网: www.jiaokey.com</w:t>
      </w:r>
    </w:p>
    <w:p>
      <w:r>
        <w:t>微积分习题与试题解析教程 评论地址：https://www.jiaokey.com/book/detail/13118788.html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